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爱情沉醉的那个夏日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爱情沉醉的那个夏日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本书出售、求购地址：https://www.jiaokey.com/book/detail/13735520.html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关键词搜索：https://www.jiaokey.com/tag/爱情沉醉的那个夏日.html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