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书名：可爱迷人的花样小垫</w:t>
      </w:r>
    </w:p>
    <w:p>
      <w:r>
        <w:t>作者：日本美创出版编著；何凝一译</w:t>
      </w:r>
    </w:p>
    <w:p>
      <w:r>
        <w:t>出版社：北京:新世界出版社,2014.05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可爱迷人的花样小垫 评论地址：https://www.jiaokey.com/book/detail/13735514.html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