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书名：再忙也要做个好爸爸  写给忙得没时间陪伴孩子的迷茫爸爸们</w:t>
      </w:r>
    </w:p>
    <w:p>
      <w:r>
        <w:t>作者：舒童著</w:t>
      </w:r>
    </w:p>
    <w:p>
      <w:r>
        <w:t>出版社：北京：新世界出版社</w:t>
      </w:r>
    </w:p>
    <w:p>
      <w:r>
        <w:t>出版日期：2015.01</w:t>
      </w:r>
    </w:p>
    <w:p>
      <w:r>
        <w:t>总页数：299</w:t>
      </w:r>
    </w:p>
    <w:p>
      <w:r>
        <w:t>更多请访问教客网: www.jiaokey.com</w:t>
      </w:r>
    </w:p>
    <w:p>
      <w:r>
        <w:t>再忙也要做个好爸爸  写给忙得没时间陪伴孩子的迷茫爸爸们 评论地址：https://www.jiaokey.com/book/detail/13735488.html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