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分析与展望  中国中小微企业生存发展报告  2014-2015</w:t>
      </w:r>
    </w:p>
    <w:p>
      <w:r>
        <w:rPr>
          <w:rFonts w:ascii="宋体" w:hAnsi="宋体" w:eastAsia="宋体"/>
          <w:sz w:val="24"/>
        </w:rPr>
        <w:t>任兴磊，谢军占，沈亚桂编著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5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分析与展望  中国中小微企业生存发展报告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任兴磊，谢军占，沈亚桂编著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中小企业-经济发展-研究报告-中国-2014-2015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本书出售、求购地址：https://www.jiaokey.com/book/detail/13735481.html</w:t>
      </w:r>
    </w:p>
    <w:p>
      <w:r>
        <w:t>更多相关图书推荐：https://www.jiaokey.com</w:t>
      </w:r>
    </w:p>
    <w:p>
      <w:r>
        <w:t>任兴磊，谢军占，沈亚桂编著 其他作品：https://www.jiaokey.com/tag/任兴磊，谢军占，沈亚桂编著.html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关键词搜索：https://www.jiaokey.com/tag/中小企业-经济发展-研究报告-中国-2014-2015.html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