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作者：赖麟，陈代娟主编；李又玲，唐蓉副主编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现代教育技术 评论地址：https://www.jiaokey.com/book/detail/13735457.html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