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书名：阿克喀巴克村调查  乌孜别克族</w:t>
      </w:r>
    </w:p>
    <w:p>
      <w:r>
        <w:t>作者：王纪芒主编</w:t>
      </w:r>
    </w:p>
    <w:p>
      <w:r>
        <w:t>出版社：北京:中国经济出版社,2015.03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阿克喀巴克村调查  乌孜别克族 评论地址：https://www.jiaokey.com/book/detail/13735451.html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