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书名：坎坷追梦路  从技术尖兵到成功企业家的奋斗人生</w:t>
      </w:r>
    </w:p>
    <w:p>
      <w:r>
        <w:t>作者：朱传有著</w:t>
      </w:r>
    </w:p>
    <w:p>
      <w:r>
        <w:t>出版社：北京：中国经济出版社</w:t>
      </w:r>
    </w:p>
    <w:p>
      <w:r>
        <w:t>出版日期：2015.01</w:t>
      </w:r>
    </w:p>
    <w:p>
      <w:r>
        <w:t>总页数：204</w:t>
      </w:r>
    </w:p>
    <w:p>
      <w:r>
        <w:t>更多请访问教客网: www.jiaokey.com</w:t>
      </w:r>
    </w:p>
    <w:p>
      <w:r>
        <w:t>坎坷追梦路  从技术尖兵到成功企业家的奋斗人生 评论地址：https://www.jiaokey.com/book/detail/13735438.html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