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书名：为安全“护航”给生命“加固” 孩子的自我保护能力是这样炼成的</w:t>
      </w:r>
    </w:p>
    <w:p>
      <w:r>
        <w:t>作者：李荐，闫伟编著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为安全“护航”给生命“加固” 孩子的自我保护能力是这样炼成的 评论地址：https://www.jiaokey.com/book/detail/13735395.html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