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书名：致青春  你不可不读的中华典故</w:t>
      </w:r>
    </w:p>
    <w:p>
      <w:r>
        <w:t>作者：刘川编著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致青春  你不可不读的中华典故 评论地址：https://www.jiaokey.com/book/detail/13735363.html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