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作者：张黎，胡凯，吕辉主编；陈晓玲，张怡，刘放等副主编；曾波主审</w:t>
      </w:r>
    </w:p>
    <w:p>
      <w:r>
        <w:t>出版社：南京：东南大学出版社</w:t>
      </w:r>
    </w:p>
    <w:p>
      <w:r>
        <w:t>出版日期：2014.12</w:t>
      </w:r>
    </w:p>
    <w:p>
      <w:r>
        <w:t>总页数：284</w:t>
      </w:r>
    </w:p>
    <w:p>
      <w:r>
        <w:t>更多请访问教客网: www.jiaokey.com</w:t>
      </w:r>
    </w:p>
    <w:p>
      <w:r>
        <w:t>建筑材料 评论地址：https://www.jiaokey.com/book/detail/13735350.html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