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书名：方剂学习快灵通</w:t>
      </w:r>
    </w:p>
    <w:p>
      <w:r>
        <w:t>作者：刘华东主编；韩娟，朱益敏，南淑玲等副主编</w:t>
      </w:r>
    </w:p>
    <w:p>
      <w:r>
        <w:t>出版社：南京：东南大学出版社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方剂学习快灵通 评论地址：https://www.jiaokey.com/book/detail/13735317.html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