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邓启铜，诸泉注释；殷光熹审读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邓启铜，诸泉注释；殷光熹审读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本书出售、求购地址：https://www.jiaokey.com/book/detail/13735309.html</w:t>
      </w:r>
    </w:p>
    <w:p>
      <w:r>
        <w:t>更多相关图书推荐：https://www.jiaokey.com</w:t>
      </w:r>
    </w:p>
    <w:p>
      <w:r>
        <w:t>邓启铜，诸泉注释；殷光熹审读 其他作品：https://www.jiaokey.com/tag/邓启铜，诸泉注释；殷光熹审读.html</w:t>
      </w:r>
    </w:p>
    <w:p>
      <w:r>
        <w:t>南京:东南大学出版社,2015.03 出版图书：https://www.jiaokey.com/tag/南京:东南大学出版社,2015.03.html</w:t>
      </w:r>
    </w:p>
    <w:p>
      <w:r>
        <w:t>关键词搜索：https://www.jiaokey.com/tag/楚辞-通俗读物.html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