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书名：建筑工程资料管理</w:t>
      </w:r>
    </w:p>
    <w:p>
      <w:r>
        <w:t>作者：廖礼平主编；黄丙利，林荣辉，林鹏等副主编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总页数：365</w:t>
      </w:r>
    </w:p>
    <w:p>
      <w:r>
        <w:t>更多请访问教客网: www.jiaokey.com</w:t>
      </w:r>
    </w:p>
    <w:p>
      <w:r>
        <w:t>建筑工程资料管理 评论地址：https://www.jiaokey.com/book/detail/13735300.html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