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作者：谈丽华，印德彬主编；易宏彬，聂进副主编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总页数：204</w:t>
      </w:r>
    </w:p>
    <w:p>
      <w:r>
        <w:t>更多请访问教客网: www.jiaokey.com</w:t>
      </w:r>
    </w:p>
    <w:p>
      <w:r>
        <w:t>汽车文化 评论地址：https://www.jiaokey.com/book/detail/13735284.html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