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中国美术研究  第13辑</w:t>
      </w:r>
    </w:p>
    <w:p>
      <w:r>
        <w:rPr>
          <w:rFonts w:ascii="宋体" w:hAnsi="宋体" w:eastAsia="宋体"/>
          <w:sz w:val="24"/>
        </w:rPr>
        <w:t>阮荣春，吴为山主编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阮荣春，吴为山主编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美术考古-研究-中国-美术史-民国-美术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本书出售、求购地址：https://www.jiaokey.com/book/detail/13735280.html</w:t>
      </w:r>
    </w:p>
    <w:p>
      <w:r>
        <w:t>更多相关图书推荐：https://www.jiaokey.com</w:t>
      </w:r>
    </w:p>
    <w:p>
      <w:r>
        <w:t>阮荣春，吴为山主编 其他作品：https://www.jiaokey.com/tag/阮荣春，吴为山主编.html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关键词搜索：https://www.jiaokey.com/tag/美术考古-研究-中国-美术史-民国-美术.html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