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书名：全胸腔镜解剖性肺段切除手术图谱</w:t>
      </w:r>
    </w:p>
    <w:p>
      <w:r>
        <w:t>作者：陈亮，朱全等著</w:t>
      </w:r>
    </w:p>
    <w:p>
      <w:r>
        <w:t>出版社：南京:东南大学出版社,2015.04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全胸腔镜解剖性肺段切除手术图谱 评论地址：https://www.jiaokey.com/book/detail/13735279.html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