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书名：建筑遗产与城市空间整合量化方法研究  以西安市为例</w:t>
      </w:r>
    </w:p>
    <w:p>
      <w:r>
        <w:t>作者：竺剡瑶著</w:t>
      </w:r>
    </w:p>
    <w:p>
      <w:r>
        <w:t>出版社：南京：东南大学出版社</w:t>
      </w:r>
    </w:p>
    <w:p>
      <w:r>
        <w:t>出版日期：2015.02</w:t>
      </w:r>
    </w:p>
    <w:p>
      <w:r>
        <w:t>总页数：246</w:t>
      </w:r>
    </w:p>
    <w:p>
      <w:r>
        <w:t>更多请访问教客网: www.jiaokey.com</w:t>
      </w:r>
    </w:p>
    <w:p>
      <w:r>
        <w:t>建筑遗产与城市空间整合量化方法研究  以西安市为例 评论地址：https://www.jiaokey.com/book/detail/13735276.html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