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书名：建设工程经济考点精析</w:t>
      </w:r>
    </w:p>
    <w:p>
      <w:r>
        <w:t>作者：黄有亮编著</w:t>
      </w:r>
    </w:p>
    <w:p>
      <w:r>
        <w:t>出版社：南京:东南大学出版社,2015.02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建设工程经济考点精析 评论地址：https://www.jiaokey.com/book/detail/13735272.html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