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书名：汽车故障诊断技术</w:t>
      </w:r>
    </w:p>
    <w:p>
      <w:r>
        <w:t>作者：邱翠榕主编；刘志君，鄂义，熊少华副主编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总页数：278</w:t>
      </w:r>
    </w:p>
    <w:p>
      <w:r>
        <w:t>更多请访问教客网: www.jiaokey.com</w:t>
      </w:r>
    </w:p>
    <w:p>
      <w:r>
        <w:t>汽车故障诊断技术 评论地址：https://www.jiaokey.com/book/detail/13735263.html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