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书名：昌化石鉴赏</w:t>
      </w:r>
    </w:p>
    <w:p>
      <w:r>
        <w:t>作者：吴惠明，姜四海主编</w:t>
      </w:r>
    </w:p>
    <w:p>
      <w:r>
        <w:t>出版社：2010.10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昌化石鉴赏 评论地址：https://www.jiaokey.com/book/detail/13735239.html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