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  老同学合唱歌曲选</w:t>
      </w:r>
    </w:p>
    <w:p>
      <w:r>
        <w:t>作者：北京老同学合唱团编；方堃主编；严宝瑜，郑海天，吴宏宛副主编</w:t>
      </w:r>
    </w:p>
    <w:p>
      <w:r>
        <w:t>出版社：长沙：湖南文艺出版社</w:t>
      </w:r>
    </w:p>
    <w:p>
      <w:r>
        <w:t>出版日期：2009</w:t>
      </w:r>
    </w:p>
    <w:p>
      <w:r>
        <w:t>总页数：334</w:t>
      </w:r>
    </w:p>
    <w:p>
      <w:r>
        <w:t>更多请访问教客网: www.jiaokey.com</w:t>
      </w:r>
    </w:p>
    <w:p>
      <w:r>
        <w:t>民族魂  老同学合唱歌曲选 评论地址：https://www.jiaokey.com/book/detail/13735224.html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