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新华社广西签约摄影师新闻作品选  20022012</w:t>
      </w:r>
    </w:p>
    <w:p>
      <w:r>
        <w:rPr>
          <w:rFonts w:ascii="宋体" w:hAnsi="宋体" w:eastAsia="宋体"/>
          <w:sz w:val="24"/>
        </w:rPr>
        <w:t>刘广铭主编；王勉，韦大甘，周华副主编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新华社广西签约摄影师新闻作品选  20022012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刘广铭主编；王勉，韦大甘，周华副主编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本书出售、求购地址：https://www.jiaokey.com/book/detail/13735210.html</w:t>
      </w:r>
    </w:p>
    <w:p>
      <w:r>
        <w:t>更多相关图书推荐：https://www.jiaokey.com</w:t>
      </w:r>
    </w:p>
    <w:p>
      <w:r>
        <w:t>刘广铭主编；王勉，韦大甘，周华副主编 其他作品：https://www.jiaokey.com/tag/刘广铭主编；王勉，韦大甘，周华副主编.html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关键词搜索：https://www.jiaokey.com/tag/十年  新华社广西签约摄影师新闻作品选  20022012.html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