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书名：新三峡  中英德文对照</w:t>
      </w:r>
    </w:p>
    <w:p>
      <w:r>
        <w:t>作者：周毅鸿主编；黄正平等摄影；明永中英文翻译；深圳市译博士翻译公司德文翻译</w:t>
      </w:r>
    </w:p>
    <w:p>
      <w:r>
        <w:t>出版社：武汉：湖北美术出版社</w:t>
      </w:r>
    </w:p>
    <w:p>
      <w:r>
        <w:t>出版日期：2004.04</w:t>
      </w:r>
    </w:p>
    <w:p>
      <w:r>
        <w:t>总页数：115</w:t>
      </w:r>
    </w:p>
    <w:p>
      <w:r>
        <w:t>更多请访问教客网: www.jiaokey.com</w:t>
      </w:r>
    </w:p>
    <w:p>
      <w:r>
        <w:t>新三峡  中英德文对照 评论地址：https://www.jiaokey.com/book/detail/13735199.html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