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宜昌市城建档案馆-纪念建馆三十周年  1982-2012</w:t>
      </w:r>
    </w:p>
    <w:p>
      <w:r>
        <w:rPr>
          <w:rFonts w:ascii="宋体" w:hAnsi="宋体" w:eastAsia="宋体"/>
          <w:sz w:val="24"/>
        </w:rPr>
        <w:t>孟炜炜主编；李志伟，孟炜炜，张洪波等摄影；冯萌萌，颜萍撰稿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宜昌市城建档案馆-纪念建馆三十周年  1982-2012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孟炜炜主编；李志伟，孟炜炜，张洪波等摄影；冯萌萌，颜萍撰稿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武汉市金港彩印有限公司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本书出售、求购地址：https://www.jiaokey.com/book/detail/13735166.html</w:t>
      </w:r>
    </w:p>
    <w:p>
      <w:r>
        <w:t>更多相关图书推荐：https://www.jiaokey.com</w:t>
      </w:r>
    </w:p>
    <w:p>
      <w:r>
        <w:t>孟炜炜主编；李志伟，孟炜炜，张洪波等摄影；冯萌萌，颜萍撰稿 其他作品：https://www.jiaokey.com/tag/孟炜炜主编；李志伟，孟炜炜，张洪波等摄影；冯萌萌，颜萍撰稿.html</w:t>
      </w:r>
    </w:p>
    <w:p>
      <w:r>
        <w:t>武汉市金港彩印有限公司 出版图书：https://www.jiaokey.com/tag/武汉市金港彩印有限公司.html</w:t>
      </w:r>
    </w:p>
    <w:p>
      <w:r>
        <w:t>关键词搜索：https://www.jiaokey.com/tag/宜昌市城建档案馆-纪念建馆三十周年  1982-2012.html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