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旧金山  冒险小说  初集  第51编</w:t>
      </w:r>
    </w:p>
    <w:p>
      <w:r>
        <w:rPr>
          <w:rFonts w:ascii="宋体" w:hAnsi="宋体" w:eastAsia="宋体"/>
          <w:sz w:val="24"/>
        </w:rPr>
        <w:t>（美）诺阿布罗克士著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旧金山  冒险小说  初集  第51编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（美）诺阿布罗克士著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本书出售、求购地址：https://www.jiaokey.com/book/detail/13734857.html</w:t>
      </w:r>
    </w:p>
    <w:p>
      <w:r>
        <w:t>更多相关图书推荐：https://www.jiaokey.com</w:t>
      </w:r>
    </w:p>
    <w:p>
      <w:r>
        <w:t>（美）诺阿布罗克士著 其他作品：https://www.jiaokey.com/tag/（美）诺阿布罗克士著.html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关键词搜索：https://www.jiaokey.com/tag/旧金山  冒险小说  初集  第51编.html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