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爱国二童子传  实业小说  卷上  初集  第82编</w:t>
      </w:r>
    </w:p>
    <w:p>
      <w:r>
        <w:rPr>
          <w:rFonts w:ascii="宋体" w:hAnsi="宋体" w:eastAsia="宋体"/>
          <w:sz w:val="24"/>
        </w:rPr>
        <w:t>（法）沛那著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爱国二童子传  实业小说  卷上  初集  第82编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（法）沛那著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本书出售、求购地址：https://www.jiaokey.com/book/detail/13734827.html</w:t>
      </w:r>
    </w:p>
    <w:p>
      <w:r>
        <w:t>更多相关图书推荐：https://www.jiaokey.com</w:t>
      </w:r>
    </w:p>
    <w:p>
      <w:r>
        <w:t>（法）沛那著 其他作品：https://www.jiaokey.com/tag/（法）沛那著.html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关键词搜索：https://www.jiaokey.com/tag/爱国二童子传  实业小说  卷上  初集  第82编.html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