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赂史  合订本  第3集  第84编</w:t>
      </w:r>
    </w:p>
    <w:p>
      <w:r>
        <w:rPr>
          <w:rFonts w:ascii="宋体" w:hAnsi="宋体" w:eastAsia="宋体"/>
          <w:sz w:val="24"/>
        </w:rPr>
        <w:t>（法）亚波倭得著；林纾，陈家麟译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赂史  合订本  第3集  第84编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（法）亚波倭得著；林纾，陈家麟译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本书出售、求购地址：https://www.jiaokey.com/book/detail/13734812.html</w:t>
      </w:r>
    </w:p>
    <w:p>
      <w:r>
        <w:t>更多相关图书推荐：https://www.jiaokey.com</w:t>
      </w:r>
    </w:p>
    <w:p>
      <w:r>
        <w:t>（法）亚波倭得著；林纾，陈家麟译 其他作品：https://www.jiaokey.com/tag/（法）亚波倭得著；林纾，陈家麟译.html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关键词搜索：https://www.jiaokey.com/tag/赂史  合订本  第3集  第84编.html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