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2016年考研英语经典专项阅读120篇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2016年考研英语经典专项阅读120篇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本书出售、求购地址：https://www.jiaokey.com/book/detail/13734729.html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关键词搜索：https://www.jiaokey.com/tag/2016年考研英语经典专项阅读120篇.html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