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书名：围棋阶梯练习  启蒙</w:t>
      </w:r>
    </w:p>
    <w:p>
      <w:r>
        <w:t>作者：吕睿超主编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总页数：363</w:t>
      </w:r>
    </w:p>
    <w:p>
      <w:r>
        <w:t>更多请访问教客网: www.jiaokey.com</w:t>
      </w:r>
    </w:p>
    <w:p>
      <w:r>
        <w:t>围棋阶梯练习  启蒙 评论地址：https://www.jiaokey.com/book/detail/13734685.html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