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考研数学10年真题分析与演练</w:t>
      </w:r>
    </w:p>
    <w:p>
      <w:r>
        <w:rPr>
          <w:rFonts w:ascii="宋体" w:hAnsi="宋体" w:eastAsia="宋体"/>
          <w:sz w:val="24"/>
        </w:rPr>
        <w:t>张宇，姜晓千，刘晓艳主编；刘国辉，张新，杨超，方浩，吴睿副主编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考研数学10年真题分析与演练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张宇，姜晓千，刘晓艳主编；刘国辉，张新，杨超，方浩，吴睿副主编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本书出售、求购地址：https://www.jiaokey.com/book/detail/13734681.html</w:t>
      </w:r>
    </w:p>
    <w:p>
      <w:r>
        <w:t>更多相关图书推荐：https://www.jiaokey.com</w:t>
      </w:r>
    </w:p>
    <w:p>
      <w:r>
        <w:t>张宇，姜晓千，刘晓艳主编；刘国辉，张新，杨超，方浩，吴睿副主编 其他作品：https://www.jiaokey.com/tag/张宇，姜晓千，刘晓艳主编；刘国辉，张新，杨超，方浩，吴睿副主编.html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关键词搜索：https://www.jiaokey.com/tag/考研数学10年真题分析与演练.html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