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书名：2015考研英语真题超精读  提高篇  2005-2014  第3分册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总页数：80</w:t>
      </w:r>
    </w:p>
    <w:p>
      <w:r>
        <w:t>更多请访问教客网: www.jiaokey.com</w:t>
      </w:r>
    </w:p>
    <w:p>
      <w:r>
        <w:t>2015考研英语真题超精读  提高篇  2005-2014  第3分册 评论地址：https://www.jiaokey.com/book/detail/13734662.html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