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考研英语大纲词汇学习手册  2015年版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考研英语大纲词汇学习手册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本书出售、求购地址：https://www.jiaokey.com/book/detail/13734658.html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关键词搜索：https://www.jiaokey.com/tag/考研英语大纲词汇学习手册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