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2014考研数学真题模拟8套卷  数学二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2014考研数学真题模拟8套卷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本书出售、求购地址：https://www.jiaokey.com/book/detail/13734651.html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关键词搜索：https://www.jiaokey.com/tag/2014考研数学真题模拟8套卷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