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考研英语阅读理解思路标准解读</w:t>
      </w:r>
    </w:p>
    <w:p>
      <w:r>
        <w:rPr>
          <w:rFonts w:ascii="宋体" w:hAnsi="宋体" w:eastAsia="宋体"/>
          <w:sz w:val="24"/>
        </w:rPr>
        <w:t>吴耀武，付博著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考研英语阅读理解思路标准解读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吴耀武，付博著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本书出售、求购地址：https://www.jiaokey.com/book/detail/13734645.html</w:t>
      </w:r>
    </w:p>
    <w:p>
      <w:r>
        <w:t>更多相关图书推荐：https://www.jiaokey.com</w:t>
      </w:r>
    </w:p>
    <w:p>
      <w:r>
        <w:t>吴耀武，付博著 其他作品：https://www.jiaokey.com/tag/吴耀武，付博著.html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关键词搜索：https://www.jiaokey.com/tag/2015  考研英语阅读理解思路标准解读.html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