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2015徐涛老师全国考研政治最后点题班制定教材  考研政治考前预测必背20题</w:t>
      </w:r>
    </w:p>
    <w:p>
      <w:r>
        <w:rPr>
          <w:rFonts w:ascii="宋体" w:hAnsi="宋体" w:eastAsia="宋体"/>
          <w:sz w:val="24"/>
        </w:rPr>
        <w:t>徐涛主编；刘源泉，李英卉，毕中毅副主编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2015徐涛老师全国考研政治最后点题班制定教材  考研政治考前预测必背20题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徐涛主编；刘源泉，李英卉，毕中毅副主编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本书出售、求购地址：https://www.jiaokey.com/book/detail/13734596.html</w:t>
      </w:r>
    </w:p>
    <w:p>
      <w:r>
        <w:t>更多相关图书推荐：https://www.jiaokey.com</w:t>
      </w:r>
    </w:p>
    <w:p>
      <w:r>
        <w:t>徐涛主编；刘源泉，李英卉，毕中毅副主编 其他作品：https://www.jiaokey.com/tag/徐涛主编；刘源泉，李英卉，毕中毅副主编.html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关键词搜索：https://www.jiaokey.com/tag/2015徐涛老师全国考研政治最后点题班制定教材  考研政治考前预测必背20题.html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