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英语词汇实战宝典  2013版  第9版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英语词汇实战宝典  2013版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本书出售、求购地址：https://www.jiaokey.com/book/detail/13734593.html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关键词搜索：https://www.jiaokey.com/tag/英语词汇实战宝典  2013版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