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2015考研英语高分技巧  三层递进攻克阅读理解  最新版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2015考研英语高分技巧  三层递进攻克阅读理解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本书出售、求购地址：https://www.jiaokey.com/book/detail/13734576.html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关键词搜索：https://www.jiaokey.com/tag/2015考研英语高分技巧  三层递进攻克阅读理解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