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  1  冲刺预测密卷6套题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  1  冲刺预测密卷6套题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本书出售、求购地址：https://www.jiaokey.com/book/detail/13734565.html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  1  冲刺预测密卷6套题.html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