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水下自组织网络及军事应用</w:t>
      </w:r>
    </w:p>
    <w:p>
      <w:r>
        <w:rPr>
          <w:rFonts w:ascii="宋体" w:hAnsi="宋体" w:eastAsia="宋体"/>
          <w:sz w:val="24"/>
        </w:rPr>
        <w:t>刘忠，刘志坤，罗亚松，颜冰，胡洪宁编著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水下自组织网络及军事应用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刘忠，刘志坤，罗亚松，颜冰，胡洪宁编著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本书出售、求购地址：https://www.jiaokey.com/book/detail/13734546.html</w:t>
      </w:r>
    </w:p>
    <w:p>
      <w:r>
        <w:t>更多相关图书推荐：https://www.jiaokey.com</w:t>
      </w:r>
    </w:p>
    <w:p>
      <w:r>
        <w:t>刘忠，刘志坤，罗亚松，颜冰，胡洪宁编著 其他作品：https://www.jiaokey.com/tag/刘忠，刘志坤，罗亚松，颜冰，胡洪宁编著.html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关键词搜索：https://www.jiaokey.com/tag/水下自组织网络及军事应用.html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