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经济数学基础课程练习册  下</w:t>
      </w:r>
    </w:p>
    <w:p>
      <w:r>
        <w:rPr>
          <w:rFonts w:ascii="宋体" w:hAnsi="宋体" w:eastAsia="宋体"/>
          <w:sz w:val="24"/>
        </w:rPr>
        <w:t>陆全，孙浩，吕全义，郑红婵，郭千桥编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经济数学基础课程练习册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陆全，孙浩，吕全义，郑红婵，郭千桥编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本书出售、求购地址：https://www.jiaokey.com/book/detail/13734543.html</w:t>
      </w:r>
    </w:p>
    <w:p>
      <w:r>
        <w:t>更多相关图书推荐：https://www.jiaokey.com</w:t>
      </w:r>
    </w:p>
    <w:p>
      <w:r>
        <w:t>陆全，孙浩，吕全义，郑红婵，郭千桥编 其他作品：https://www.jiaokey.com/tag/陆全，孙浩，吕全义，郑红婵，郭千桥编.html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关键词搜索：https://www.jiaokey.com/tag/经济数学基础课程练习册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