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2014年国家司法考试名师课堂分类解析  国际法·国际私法·国际经济法  真题篇</w:t>
      </w:r>
    </w:p>
    <w:p>
      <w:r>
        <w:rPr>
          <w:rFonts w:ascii="宋体" w:hAnsi="宋体" w:eastAsia="宋体"/>
          <w:sz w:val="24"/>
        </w:rPr>
        <w:t>华旭教育著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2014年国家司法考试名师课堂分类解析  国际法·国际私法·国际经济法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本书出售、求购地址：https://www.jiaokey.com/book/detail/13734495.html</w:t>
      </w:r>
    </w:p>
    <w:p>
      <w:r>
        <w:t>更多相关图书推荐：https://www.jiaokey.com</w:t>
      </w:r>
    </w:p>
    <w:p>
      <w:r>
        <w:t>华旭教育著 其他作品：https://www.jiaokey.com/tag/华旭教育著.html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关键词搜索：https://www.jiaokey.com/tag/2014年国家司法考试名师课堂分类解析  国际法·国际私法·国际经济法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