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书名：民国三大帮会  青帮  上</w:t>
      </w:r>
    </w:p>
    <w:p>
      <w:r>
        <w:t>作者：赵宏著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民国三大帮会  青帮  上 评论地址：https://www.jiaokey.com/book/detail/13734491.html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