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超值典藏</w:t>
      </w:r>
    </w:p>
    <w:p>
      <w:r>
        <w:rPr>
          <w:rFonts w:ascii="宋体" w:hAnsi="宋体" w:eastAsia="宋体"/>
          <w:sz w:val="24"/>
        </w:rPr>
        <w:t>（春秋）孔子著；易丽华，马淑梅注译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（春秋）孔子著；易丽华，马淑梅注译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本书出售、求购地址：https://www.jiaokey.com/book/detail/13734448.html</w:t>
      </w:r>
    </w:p>
    <w:p>
      <w:r>
        <w:t>更多相关图书推荐：https://www.jiaokey.com</w:t>
      </w:r>
    </w:p>
    <w:p>
      <w:r>
        <w:t>（春秋）孔子著；易丽华，马淑梅注译 其他作品：https://www.jiaokey.com/tag/（春秋）孔子著；易丽华，马淑梅注译.html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关键词搜索：https://www.jiaokey.com/tag/四书五经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