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书名：心灵鸡汤员工读本</w:t>
      </w:r>
    </w:p>
    <w:p>
      <w:r>
        <w:t>作者：向亚云编著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心灵鸡汤员工读本 评论地址：https://www.jiaokey.com/book/detail/13734429.html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