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活出感性  直面脆弱，拥抱不完美的自己</w:t>
      </w:r>
    </w:p>
    <w:p>
      <w:r>
        <w:rPr>
          <w:rFonts w:ascii="宋体" w:hAnsi="宋体" w:eastAsia="宋体"/>
          <w:sz w:val="24"/>
        </w:rPr>
        <w:t>（美）布琳·布朗著；刘勇译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活出感性  直面脆弱，拥抱不完美的自己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（美）布琳·布朗著；刘勇译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本书出售、求购地址：https://www.jiaokey.com/book/detail/13734416.html</w:t>
      </w:r>
    </w:p>
    <w:p>
      <w:r>
        <w:t>更多相关图书推荐：https://www.jiaokey.com</w:t>
      </w:r>
    </w:p>
    <w:p>
      <w:r>
        <w:t>（美）布琳·布朗著；刘勇译 其他作品：https://www.jiaokey.com/tag/（美）布琳·布朗著；刘勇译.html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关键词搜索：https://www.jiaokey.com/tag/活出感性  直面脆弱，拥抱不完美的自己.html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