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中小建筑企业银企共生驱动因素与模式研究</w:t>
      </w:r>
    </w:p>
    <w:p>
      <w:r>
        <w:rPr>
          <w:rFonts w:ascii="宋体" w:hAnsi="宋体" w:eastAsia="宋体"/>
          <w:sz w:val="24"/>
        </w:rPr>
        <w:t>夏立明，张成宝，张龙等著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中小建筑企业银企共生驱动因素与模式研究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夏立明，张成宝，张龙等著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商业银行-叵?中小企业-建筑企业-研究-中国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本书出售、求购地址：https://www.jiaokey.com/book/detail/13734390.html</w:t>
      </w:r>
    </w:p>
    <w:p>
      <w:r>
        <w:t>更多相关图书推荐：https://www.jiaokey.com</w:t>
      </w:r>
    </w:p>
    <w:p>
      <w:r>
        <w:t>夏立明，张成宝，张龙等著 其他作品：https://www.jiaokey.com/tag/夏立明，张成宝，张龙等著.html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关键词搜索：https://www.jiaokey.com/tag/商业银行-叵?中小企业-建筑企业-研究-中国.html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