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女儿，把你的手给我  一个教育人妈妈17年的女孩培育实践手记</w:t>
      </w:r>
    </w:p>
    <w:p>
      <w:r>
        <w:rPr>
          <w:rFonts w:ascii="宋体" w:hAnsi="宋体" w:eastAsia="宋体"/>
          <w:sz w:val="24"/>
        </w:rPr>
        <w:t>蒙谨著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女儿，把你的手给我  一个教育人妈妈17年的女孩培育实践手记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本书出售、求购地址：https://www.jiaokey.com/book/detail/13734384.html</w:t>
      </w:r>
    </w:p>
    <w:p>
      <w:r>
        <w:t>更多相关图书推荐：https://www.jiaokey.com</w:t>
      </w:r>
    </w:p>
    <w:p>
      <w:r>
        <w:t>蒙谨著 其他作品：https://www.jiaokey.com/tag/蒙谨著.html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关键词搜索：https://www.jiaokey.com/tag/女儿，把你的手给我  一个教育人妈妈17年的女孩培育实践手记.html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