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书名：在党的阳光下</w:t>
      </w:r>
    </w:p>
    <w:p>
      <w:r>
        <w:t>作者：帕尔哈提，姑丽巴合尔编</w:t>
      </w:r>
    </w:p>
    <w:p>
      <w:r>
        <w:t>出版社：北京：民族出版社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在党的阳光下 评论地址：https://www.jiaokey.com/book/detail/13734381.html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