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故宫博物院藏品大系  善本特藏编  3  清后期刻本（Y）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故宫博物院藏品大系  善本特藏编  3  清后期刻本（Y）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本书出售、求购地址：https://www.jiaokey.com/book/detail/13734357.html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故宫出版社 出版图书：https://www.jiaokey.com/tag/故宫出版社.html</w:t>
      </w:r>
    </w:p>
    <w:p>
      <w:r>
        <w:t>关键词搜索：https://www.jiaokey.com/tag/故宫博物院藏品大系  善本特藏编  3  清后期刻本（Y）.html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