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书名：国际比较和全球视野下“中国道路”的经验审视与挑战分析</w:t>
      </w:r>
    </w:p>
    <w:p>
      <w:r>
        <w:t>作者：李继辉著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总页数：272</w:t>
      </w:r>
    </w:p>
    <w:p>
      <w:r>
        <w:t>更多请访问教客网: www.jiaokey.com</w:t>
      </w:r>
    </w:p>
    <w:p>
      <w:r>
        <w:t>国际比较和全球视野下“中国道路”的经验审视与挑战分析 评论地址：https://www.jiaokey.com/book/detail/13734353.html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